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>
        <w:rPr>
          <w:rStyle w:val="cat-Dategrp-6rplc-1"/>
          <w:rFonts w:ascii="Times New Roman" w:eastAsia="Times New Roman" w:hAnsi="Times New Roman" w:cs="Times New Roman"/>
          <w:sz w:val="26"/>
          <w:szCs w:val="26"/>
        </w:rPr>
        <w:t>дата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9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исполняя обязанности мирового судьи судебного участка № 5 Ханты-Мансийского судебного района,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 № 5-</w:t>
      </w:r>
      <w:r>
        <w:rPr>
          <w:rFonts w:ascii="Times New Roman" w:eastAsia="Times New Roman" w:hAnsi="Times New Roman" w:cs="Times New Roman"/>
          <w:sz w:val="26"/>
          <w:szCs w:val="26"/>
        </w:rPr>
        <w:t>1630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-2805/2025, возбужденное по ч.1 ст.20.25 КоАП РФ в отношении </w:t>
      </w:r>
      <w:r>
        <w:rPr>
          <w:rStyle w:val="cat-FIOgrp-10rplc-4"/>
          <w:rFonts w:ascii="Times New Roman" w:eastAsia="Times New Roman" w:hAnsi="Times New Roman" w:cs="Times New Roman"/>
          <w:b/>
          <w:bCs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r>
        <w:rPr>
          <w:rStyle w:val="cat-ExternalSystemDefinedgrp-21rplc-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6rplc-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проживающего по адресу: </w:t>
      </w:r>
      <w:r>
        <w:rPr>
          <w:rStyle w:val="cat-Addressgrp-2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18rplc-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Style w:val="cat-Dategrp-7rplc-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17rplc-10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1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проживающий по адресу: </w:t>
      </w:r>
      <w:r>
        <w:rPr>
          <w:rStyle w:val="cat-Addressgrp-3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4rplc-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административный штраф в установленные законом сроки в размере </w:t>
      </w:r>
      <w:r>
        <w:rPr>
          <w:rStyle w:val="cat-Sumgrp-14rplc-1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86172505500456000003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8rplc-1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Style w:val="cat-FIOgrp-11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явился, о месте и времени рассмотрения дела извещен надлежащим образом.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eastAsia="Times New Roman" w:hAnsi="Times New Roman" w:cs="Times New Roman"/>
          <w:sz w:val="26"/>
          <w:szCs w:val="26"/>
        </w:rPr>
        <w:t>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продолжил рассмотрение дела в отсутствие нарушителя.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письменные материалы дела, мировой судья установил следующее.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Style w:val="cat-FIOgrp-11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сведениями об отсутствии уплаты штрафа.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12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его действия по факту неуплаты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 нарушителя мировой судья квалифицирует по ч.1 ст.20.25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ст.ст.29.9,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0rplc-19"/>
          <w:rFonts w:ascii="Times New Roman" w:eastAsia="Times New Roman" w:hAnsi="Times New Roman" w:cs="Times New Roman"/>
          <w:b/>
          <w:bCs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>
        <w:rPr>
          <w:rStyle w:val="cat-Sumgrp-15rplc-20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части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</w:t>
      </w:r>
      <w:r>
        <w:rPr>
          <w:rStyle w:val="cat-Addressgrp-5rplc-2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(Департамент административного обеспечения </w:t>
      </w:r>
      <w:r>
        <w:rPr>
          <w:rStyle w:val="cat-Addressgrp-1rplc-2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Счет (ЕКС): 40102810245370000007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Номер счета получателя: 03100643000000018700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Банк: РКЦ </w:t>
      </w:r>
      <w:r>
        <w:rPr>
          <w:rStyle w:val="cat-Addressgrp-0rplc-23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БИК 007162163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ИНН 8601073664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КПП 860101001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ОКТМО – 71871000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04872D08080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КБК – </w:t>
      </w:r>
      <w:r>
        <w:rPr>
          <w:rStyle w:val="cat-PhoneNumbergrp-19rplc-2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0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140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0412365400165016302520120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Style w:val="cat-FIOgrp-13rplc-26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>
        <w:rPr>
          <w:rStyle w:val="cat-FIOgrp-13rplc-27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Dategrp-6rplc-1">
    <w:name w:val="cat-Date grp-6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9rplc-3">
    <w:name w:val="cat-FIO grp-9 rplc-3"/>
    <w:basedOn w:val="DefaultParagraphFont"/>
  </w:style>
  <w:style w:type="character" w:customStyle="1" w:styleId="cat-FIOgrp-10rplc-4">
    <w:name w:val="cat-FIO grp-10 rplc-4"/>
    <w:basedOn w:val="DefaultParagraphFont"/>
  </w:style>
  <w:style w:type="character" w:customStyle="1" w:styleId="cat-ExternalSystemDefinedgrp-21rplc-5">
    <w:name w:val="cat-ExternalSystemDefined grp-21 rplc-5"/>
    <w:basedOn w:val="DefaultParagraphFont"/>
  </w:style>
  <w:style w:type="character" w:customStyle="1" w:styleId="cat-PassportDatagrp-16rplc-6">
    <w:name w:val="cat-PassportData grp-16 rplc-6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PhoneNumbergrp-18rplc-8">
    <w:name w:val="cat-PhoneNumber grp-18 rplc-8"/>
    <w:basedOn w:val="DefaultParagraphFont"/>
  </w:style>
  <w:style w:type="character" w:customStyle="1" w:styleId="cat-Dategrp-7rplc-9">
    <w:name w:val="cat-Date grp-7 rplc-9"/>
    <w:basedOn w:val="DefaultParagraphFont"/>
  </w:style>
  <w:style w:type="character" w:customStyle="1" w:styleId="cat-Timegrp-17rplc-10">
    <w:name w:val="cat-Time grp-17 rplc-10"/>
    <w:basedOn w:val="DefaultParagraphFont"/>
  </w:style>
  <w:style w:type="character" w:customStyle="1" w:styleId="cat-FIOgrp-11rplc-11">
    <w:name w:val="cat-FIO grp-11 rplc-11"/>
    <w:basedOn w:val="DefaultParagraphFont"/>
  </w:style>
  <w:style w:type="character" w:customStyle="1" w:styleId="cat-Addressgrp-3rplc-12">
    <w:name w:val="cat-Address grp-3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Sumgrp-14rplc-14">
    <w:name w:val="cat-Sum grp-14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FIOgrp-11rplc-16">
    <w:name w:val="cat-FIO grp-11 rplc-16"/>
    <w:basedOn w:val="DefaultParagraphFont"/>
  </w:style>
  <w:style w:type="character" w:customStyle="1" w:styleId="cat-FIOgrp-11rplc-17">
    <w:name w:val="cat-FIO grp-11 rplc-17"/>
    <w:basedOn w:val="DefaultParagraphFont"/>
  </w:style>
  <w:style w:type="character" w:customStyle="1" w:styleId="cat-FIOgrp-12rplc-18">
    <w:name w:val="cat-FIO grp-12 rplc-18"/>
    <w:basedOn w:val="DefaultParagraphFont"/>
  </w:style>
  <w:style w:type="character" w:customStyle="1" w:styleId="cat-FIOgrp-10rplc-19">
    <w:name w:val="cat-FIO grp-10 rplc-19"/>
    <w:basedOn w:val="DefaultParagraphFont"/>
  </w:style>
  <w:style w:type="character" w:customStyle="1" w:styleId="cat-Sumgrp-15rplc-20">
    <w:name w:val="cat-Sum grp-15 rplc-20"/>
    <w:basedOn w:val="DefaultParagraphFont"/>
  </w:style>
  <w:style w:type="character" w:customStyle="1" w:styleId="cat-Addressgrp-5rplc-21">
    <w:name w:val="cat-Address grp-5 rplc-21"/>
    <w:basedOn w:val="DefaultParagraphFont"/>
  </w:style>
  <w:style w:type="character" w:customStyle="1" w:styleId="cat-Addressgrp-1rplc-22">
    <w:name w:val="cat-Address grp-1 rplc-22"/>
    <w:basedOn w:val="DefaultParagraphFont"/>
  </w:style>
  <w:style w:type="character" w:customStyle="1" w:styleId="cat-Addressgrp-0rplc-23">
    <w:name w:val="cat-Address grp-0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FIOgrp-13rplc-26">
    <w:name w:val="cat-FIO grp-13 rplc-26"/>
    <w:basedOn w:val="DefaultParagraphFont"/>
  </w:style>
  <w:style w:type="character" w:customStyle="1" w:styleId="cat-FIOgrp-13rplc-27">
    <w:name w:val="cat-FIO grp-13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